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770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0067-01-2025-002933-76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04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Полубенкова</w:t>
      </w:r>
      <w:r>
        <w:rPr>
          <w:rFonts w:ascii="Times New Roman" w:eastAsia="Times New Roman" w:hAnsi="Times New Roman" w:cs="Times New Roman"/>
        </w:rPr>
        <w:t xml:space="preserve"> Максима Геннадьевича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</w:t>
      </w:r>
      <w:r>
        <w:rPr>
          <w:rFonts w:ascii="Times New Roman" w:eastAsia="Times New Roman" w:hAnsi="Times New Roman" w:cs="Times New Roman"/>
        </w:rPr>
        <w:t>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оссии, русским языком владеющего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Полубенков</w:t>
      </w:r>
      <w:r>
        <w:rPr>
          <w:rFonts w:ascii="Times New Roman" w:eastAsia="Times New Roman" w:hAnsi="Times New Roman" w:cs="Times New Roman"/>
        </w:rPr>
        <w:t xml:space="preserve"> М.Г.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Полубенков</w:t>
      </w:r>
      <w:r>
        <w:rPr>
          <w:rFonts w:ascii="Times New Roman" w:eastAsia="Times New Roman" w:hAnsi="Times New Roman" w:cs="Times New Roman"/>
        </w:rPr>
        <w:t xml:space="preserve"> М.Г.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Полубенкова</w:t>
      </w:r>
      <w:r>
        <w:rPr>
          <w:rFonts w:ascii="Times New Roman" w:eastAsia="Times New Roman" w:hAnsi="Times New Roman" w:cs="Times New Roman"/>
        </w:rPr>
        <w:t xml:space="preserve"> М.Г.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Полубенкова</w:t>
      </w:r>
      <w:r>
        <w:rPr>
          <w:rFonts w:ascii="Times New Roman" w:eastAsia="Times New Roman" w:hAnsi="Times New Roman" w:cs="Times New Roman"/>
        </w:rPr>
        <w:t xml:space="preserve"> М.Г.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Полубенкова</w:t>
      </w:r>
      <w:r>
        <w:rPr>
          <w:rFonts w:ascii="Times New Roman" w:eastAsia="Times New Roman" w:hAnsi="Times New Roman" w:cs="Times New Roman"/>
        </w:rPr>
        <w:t xml:space="preserve"> М.Г.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Полубенкова</w:t>
      </w:r>
      <w:r>
        <w:rPr>
          <w:rFonts w:ascii="Times New Roman" w:eastAsia="Times New Roman" w:hAnsi="Times New Roman" w:cs="Times New Roman"/>
        </w:rPr>
        <w:t xml:space="preserve"> Максима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0412365400675007702517173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770</w:t>
      </w:r>
      <w:r>
        <w:rPr>
          <w:rFonts w:ascii="Times New Roman" w:eastAsia="Times New Roman" w:hAnsi="Times New Roman" w:cs="Times New Roman"/>
        </w:rPr>
        <w:t>-2612/2025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16">
    <w:name w:val="cat-UserDefined grp-3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